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 三部曲  3  永世英雄  下</w:t>
      </w:r>
    </w:p>
    <w:p>
      <w:r>
        <w:t>作者：（美）布兰登·桑德森著；王育伟，戴文超译；李天奇译审</w:t>
      </w:r>
    </w:p>
    <w:p>
      <w:r>
        <w:t>出版社：上海：上海社会科学院出版社</w:t>
      </w:r>
    </w:p>
    <w:p>
      <w:r>
        <w:t>出版日期：2012</w:t>
      </w:r>
    </w:p>
    <w:p>
      <w:r>
        <w:t>总页数：723</w:t>
      </w:r>
    </w:p>
    <w:p>
      <w:r>
        <w:t>更多请访问教客网: www.jiaokey.com</w:t>
      </w:r>
    </w:p>
    <w:p>
      <w:r>
        <w:t>迷雾之子  三部曲  3  永世英雄  下 评论地址：https://www.jiaokey.com/book/detail/13254609.html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