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碧落篆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御制盛京赋  碧落篆 评论地址：https://www.jiaokey.com/book/detail/13254606.html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