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我弥留之际  修订译本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我弥留之际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本书出售、求购地址：https://www.jiaokey.com/book/detail/13254592.html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我弥留之际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