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爱是冒险的旅程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爱是冒险的旅程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本书出售、求购地址：https://www.jiaokey.com/book/detail/13254591.html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关键词搜索：https://www.jiaokey.com/tag/爱是冒险的旅程.html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