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故事策略  电影剧本必备的23个故事段落</w:t>
      </w:r>
    </w:p>
    <w:p>
      <w:r>
        <w:rPr>
          <w:rFonts w:ascii="宋体" w:hAnsi="宋体" w:eastAsia="宋体"/>
          <w:sz w:val="24"/>
        </w:rPr>
        <w:t>（美）埃德森著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故事策略  电影剧本必备的23个故事段落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本书出售、求购地址：https://www.jiaokey.com/book/detail/13254556.html</w:t>
      </w:r>
    </w:p>
    <w:p>
      <w:r>
        <w:t>更多相关图书推荐：https://www.jiaokey.com</w:t>
      </w:r>
    </w:p>
    <w:p>
      <w:r>
        <w:t>（美）埃德森著 其他作品：https://www.jiaokey.com/tag/（美）埃德森著.html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关键词搜索：https://www.jiaokey.com/tag/故事策略  电影剧本必备的23个故事段落.html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