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智者喜宴  第三条道路经典诗人作品集</w:t>
      </w:r>
    </w:p>
    <w:p>
      <w:r>
        <w:rPr>
          <w:rFonts w:ascii="宋体" w:hAnsi="宋体" w:eastAsia="宋体"/>
          <w:sz w:val="24"/>
        </w:rPr>
        <w:t>谯达摩主编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智者喜宴  第三条道路经典诗人作品集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谯达摩主编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本书出售、求购地址：https://www.jiaokey.com/book/detail/13254554.html</w:t>
      </w:r>
    </w:p>
    <w:p>
      <w:r>
        <w:t>更多相关图书推荐：https://www.jiaokey.com</w:t>
      </w:r>
    </w:p>
    <w:p>
      <w:r>
        <w:t>谯达摩主编 其他作品：https://www.jiaokey.com/tag/谯达摩主编.html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关键词搜索：https://www.jiaokey.com/tag/智者喜宴  第三条道路经典诗人作品集.html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