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书名：国家地理推荐旅行地  跟着电影去旅行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国家地理推荐旅行地  跟着电影去旅行 评论地址：https://www.jiaokey.com/book/detail/13254534.html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