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书名：名家点金文物知识系列  青铜器卷</w:t>
      </w:r>
    </w:p>
    <w:p>
      <w:r>
        <w:t>作者：中国文物学会专家委员会主编</w:t>
      </w:r>
    </w:p>
    <w:p>
      <w:r>
        <w:t>出版社：济南：山东教育出版社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名家点金文物知识系列  青铜器卷 评论地址：https://www.jiaokey.com/book/detail/13254522.html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