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书名：中国王朝内争实录  相位抢夺</w:t>
      </w:r>
    </w:p>
    <w:p>
      <w:r>
        <w:t>作者：王若编著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中国王朝内争实录  相位抢夺 评论地址：https://www.jiaokey.com/book/detail/13254472.html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