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书名：中国王朝内争实录  血溅龙袍</w:t>
      </w:r>
    </w:p>
    <w:p>
      <w:r>
        <w:t>作者：魏鉴勋编著</w:t>
      </w:r>
    </w:p>
    <w:p>
      <w:r>
        <w:t>出版社：沈阳：辽宁人民出版社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中国王朝内争实录  血溅龙袍 评论地址：https://www.jiaokey.com/book/detail/13254469.html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