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民国档案系列  民国十二位一级上将实录</w:t>
      </w:r>
    </w:p>
    <w:p>
      <w:r>
        <w:rPr>
          <w:rFonts w:ascii="宋体" w:hAnsi="宋体" w:eastAsia="宋体"/>
          <w:sz w:val="24"/>
        </w:rPr>
        <w:t>冯越编著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民国档案系列  民国十二位一级上将实录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本书出售、求购地址：https://www.jiaokey.com/book/detail/13254463.html</w:t>
      </w:r>
    </w:p>
    <w:p>
      <w:r>
        <w:t>更多相关图书推荐：https://www.jiaokey.com</w:t>
      </w:r>
    </w:p>
    <w:p>
      <w:r>
        <w:t>冯越编著 其他作品：https://www.jiaokey.com/tag/冯越编著.html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关键词搜索：https://www.jiaokey.com/tag/民国档案系列  民国十二位一级上将实录.html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