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都市型旅游目的地国内游客满意度研究  以天津为例</w:t>
      </w:r>
    </w:p>
    <w:p>
      <w:r>
        <w:rPr>
          <w:rFonts w:ascii="宋体" w:hAnsi="宋体" w:eastAsia="宋体"/>
          <w:sz w:val="24"/>
        </w:rPr>
        <w:t>何建英著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都市型旅游目的地国内游客满意度研究  以天津为例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本书出售、求购地址：https://www.jiaokey.com/book/detail/13254445.html</w:t>
      </w:r>
    </w:p>
    <w:p>
      <w:r>
        <w:t>更多相关图书推荐：https://www.jiaokey.com</w:t>
      </w:r>
    </w:p>
    <w:p>
      <w:r>
        <w:t>何建英著 其他作品：https://www.jiaokey.com/tag/何建英著.html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关键词搜索：https://www.jiaokey.com/tag/都市型旅游目的地国内游客满意度研究  以天津为例.html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