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经济转型进程中的国家制度能力演进  中俄转型的比较政治经济学分析</w:t>
      </w:r>
    </w:p>
    <w:p>
      <w:r>
        <w:rPr>
          <w:rFonts w:ascii="宋体" w:hAnsi="宋体" w:eastAsia="宋体"/>
          <w:sz w:val="24"/>
        </w:rPr>
        <w:t>黄秋菊著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经济转型进程中的国家制度能力演进  中俄转型的比较政治经济学分析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本书出售、求购地址：https://www.jiaokey.com/book/detail/13254414.html</w:t>
      </w:r>
    </w:p>
    <w:p>
      <w:r>
        <w:t>更多相关图书推荐：https://www.jiaokey.com</w:t>
      </w:r>
    </w:p>
    <w:p>
      <w:r>
        <w:t>黄秋菊著 其他作品：https://www.jiaokey.com/tag/黄秋菊著.html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关键词搜索：https://www.jiaokey.com/tag/经济转型进程中的国家制度能力演进  中俄转型的比较政治经济学分析.html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