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书名：清朝秘书政治  最详细地揭秘15位清朝政治秘书的成败得失</w:t>
      </w:r>
    </w:p>
    <w:p>
      <w:r>
        <w:t>作者：眭达明著</w:t>
      </w:r>
    </w:p>
    <w:p>
      <w:r>
        <w:t>出版社：济南：山东人民出版社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清朝秘书政治  最详细地揭秘15位清朝政治秘书的成败得失 评论地址：https://www.jiaokey.com/book/detail/13254392.html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