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书名：日据时期台湾与大陆关系史研究  1895-1945</w:t>
      </w:r>
    </w:p>
    <w:p>
      <w:r>
        <w:t>作者：陈小冲著</w:t>
      </w:r>
    </w:p>
    <w:p>
      <w:r>
        <w:t>出版社：北京:九州出版社,2013.03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日据时期台湾与大陆关系史研究  1895-1945 评论地址：https://www.jiaokey.com/book/detail/13254388.html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