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卡内基最成功的经典之作</w:t>
      </w:r>
    </w:p>
    <w:p>
      <w:r>
        <w:rPr>
          <w:rFonts w:ascii="宋体" w:hAnsi="宋体" w:eastAsia="宋体"/>
          <w:sz w:val="24"/>
        </w:rPr>
        <w:t>（美）戴尔·卡内基著；胡晓姣，乔迪，朱奕芸译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卡内基最成功的经典之作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（美）戴尔·卡内基著；胡晓姣，乔迪，朱奕芸译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本书出售、求购地址：https://www.jiaokey.com/book/detail/13254372.html</w:t>
      </w:r>
    </w:p>
    <w:p>
      <w:r>
        <w:t>更多相关图书推荐：https://www.jiaokey.com</w:t>
      </w:r>
    </w:p>
    <w:p>
      <w:r>
        <w:t>（美）戴尔·卡内基著；胡晓姣，乔迪，朱奕芸译 其他作品：https://www.jiaokey.com/tag/（美）戴尔·卡内基著；胡晓姣，乔迪，朱奕芸译.html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关键词搜索：https://www.jiaokey.com/tag/人性的弱点  卡内基最成功的经典之作.html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