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威猛军团  中国人民解放军为何这么彪悍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威猛军团  中国人民解放军为何这么彪悍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本书出售、求购地址：https://www.jiaokey.com/book/detail/13254321.html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关键词搜索：https://www.jiaokey.com/tag/威猛军团  中国人民解放军为何这么彪悍.html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