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盛世箴言 十八大后中国亟须破解的20个难题和构筑的20项“工程”=CHINA`S GLORY&amp;DREAM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盛世箴言 十八大后中国亟须破解的20个难题和构筑的20项“工程”=CHINA`S GLORY&amp;DREAM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本书出售、求购地址：https://www.jiaokey.com/book/detail/13254306.html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关键词搜索：https://www.jiaokey.com/tag/盛世箴言 十八大后中国亟须破解的20个难题和构筑的20项“工程”=CHINA`S GLORY&amp;DREAM.html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