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明天醒来，还有青春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明天醒来，还有青春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本书出售、求购地址：https://www.jiaokey.com/book/detail/13254297.html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