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白门柳  2  一部讲述传统知识分子参政乱象的史诗  第2部  秋露危城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白门柳  2  一部讲述传统知识分子参政乱象的史诗  第2部  秋露危城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本书出售、求购地址：https://www.jiaokey.com/book/detail/13254290.html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关键词搜索：https://www.jiaokey.com/tag/白门柳  2  一部讲述传统知识分子参政乱象的史诗  第2部  秋露危城.html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