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一年通往作家路 提高写作技巧的12堂课</w:t>
      </w:r>
    </w:p>
    <w:p>
      <w:r>
        <w:rPr>
          <w:rFonts w:ascii="宋体" w:hAnsi="宋体" w:eastAsia="宋体"/>
          <w:sz w:val="24"/>
        </w:rPr>
        <w:t>苏珊·M·蒂贝尔吉安（SUSAN M.TIBERGHIEN）著；李琳译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一年通往作家路 提高写作技巧的12堂课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苏珊·M·蒂贝尔吉安（SUSAN M.TIBERGHIEN）著；李琳译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本书出售、求购地址：https://www.jiaokey.com/book/detail/13254289.html</w:t>
      </w:r>
    </w:p>
    <w:p>
      <w:r>
        <w:t>更多相关图书推荐：https://www.jiaokey.com</w:t>
      </w:r>
    </w:p>
    <w:p>
      <w:r>
        <w:t>苏珊·M·蒂贝尔吉安（SUSAN M.TIBERGHIEN）著；李琳译 其他作品：https://www.jiaokey.com/tag/苏珊·M·蒂贝尔吉安（SUSAN M.TIBERGHIEN）著；李琳译.html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关键词搜索：https://www.jiaokey.com/tag/一年通往作家路 提高写作技巧的12堂课.html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