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书名：活着就是修行</w:t>
      </w:r>
    </w:p>
    <w:p>
      <w:r>
        <w:t>作者：雄奇著</w:t>
      </w:r>
    </w:p>
    <w:p>
      <w:r>
        <w:t>出版社：北京：人民日报出版社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活着就是修行 评论地址：https://www.jiaokey.com/book/detail/13254281.html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