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迷冬  青春的狂欢与炼狱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迷冬  青春的狂欢与炼狱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本书出售、求购地址：https://www.jiaokey.com/book/detail/13254204.html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关键词搜索：https://www.jiaokey.com/tag/迷冬  青春的狂欢与炼狱.html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