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书名：全球最美丽的地方</w:t>
      </w:r>
    </w:p>
    <w:p>
      <w:r>
        <w:t>作者：闫琴，付尧，尹桂淑等编著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全球最美丽的地方 评论地址：https://www.jiaokey.com/book/detail/13254190.html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