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零起点英语分级背诵范文  高级篇</w:t>
      </w:r>
    </w:p>
    <w:p>
      <w:r>
        <w:rPr>
          <w:rFonts w:ascii="宋体" w:hAnsi="宋体" w:eastAsia="宋体"/>
          <w:sz w:val="24"/>
        </w:rPr>
        <w:t>许明珠编著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零起点英语分级背诵范文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本书出售、求购地址：https://www.jiaokey.com/book/detail/13254176.html</w:t>
      </w:r>
    </w:p>
    <w:p>
      <w:r>
        <w:t>更多相关图书推荐：https://www.jiaokey.com</w:t>
      </w:r>
    </w:p>
    <w:p>
      <w:r>
        <w:t>许明珠编著 其他作品：https://www.jiaokey.com/tag/许明珠编著.html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关键词搜索：https://www.jiaokey.com/tag/零起点英语分级背诵范文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