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书名：平面广告设计应用</w:t>
      </w:r>
    </w:p>
    <w:p>
      <w:r>
        <w:t>作者：高文胜，孙纳新主编；田伟莉，高贤强，吴刚副主编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总页数：259</w:t>
      </w:r>
    </w:p>
    <w:p>
      <w:r>
        <w:t>更多请访问教客网: www.jiaokey.com</w:t>
      </w:r>
    </w:p>
    <w:p>
      <w:r>
        <w:t>平面广告设计应用 评论地址：https://www.jiaokey.com/book/detail/13254172.html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