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二战解密  盟军如何扭转战局并赢得胜利</w:t>
      </w:r>
    </w:p>
    <w:p>
      <w:r>
        <w:rPr>
          <w:rFonts w:ascii="宋体" w:hAnsi="宋体" w:eastAsia="宋体"/>
          <w:sz w:val="24"/>
        </w:rPr>
        <w:t>（英）肯尼迪著；何卫宁译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二战解密  盟军如何扭转战局并赢得胜利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（英）肯尼迪著；何卫宁译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本书出售、求购地址：https://www.jiaokey.com/book/detail/13254171.html</w:t>
      </w:r>
    </w:p>
    <w:p>
      <w:r>
        <w:t>更多相关图书推荐：https://www.jiaokey.com</w:t>
      </w:r>
    </w:p>
    <w:p>
      <w:r>
        <w:t>（英）肯尼迪著；何卫宁译 其他作品：https://www.jiaokey.com/tag/（英）肯尼迪著；何卫宁译.html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关键词搜索：https://www.jiaokey.com/tag/二战解密  盟军如何扭转战局并赢得胜利.html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