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全球化与国际传播研究丛书  对外传播理论与实务论集  基于全球化的视野</w:t>
      </w:r>
    </w:p>
    <w:p>
      <w:r>
        <w:rPr>
          <w:rFonts w:ascii="宋体" w:hAnsi="宋体" w:eastAsia="宋体"/>
          <w:sz w:val="24"/>
        </w:rPr>
        <w:t>郭光华，侯迎忠主编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全球化与国际传播研究丛书  对外传播理论与实务论集  基于全球化的视野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郭光华，侯迎忠主编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本书出售、求购地址：https://www.jiaokey.com/book/detail/13254156.html</w:t>
      </w:r>
    </w:p>
    <w:p>
      <w:r>
        <w:t>更多相关图书推荐：https://www.jiaokey.com</w:t>
      </w:r>
    </w:p>
    <w:p>
      <w:r>
        <w:t>郭光华，侯迎忠主编 其他作品：https://www.jiaokey.com/tag/郭光华，侯迎忠主编.html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关键词搜索：https://www.jiaokey.com/tag/全球化与国际传播研究丛书  对外传播理论与实务论集  基于全球化的视野.html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