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陪孩子一起玩乐童年  童年离不开玩乐 玩乐见证了童年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陪孩子一起玩乐童年  童年离不开玩乐 玩乐见证了童年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本书出售、求购地址：https://www.jiaokey.com/book/detail/13254151.html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关键词搜索：https://www.jiaokey.com/tag/陪孩子一起玩乐童年  童年离不开玩乐 玩乐见证了童年.html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