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莱茵译丛  希特勒与20世纪德国</w:t>
      </w:r>
    </w:p>
    <w:p>
      <w:r>
        <w:rPr>
          <w:rFonts w:ascii="宋体" w:hAnsi="宋体" w:eastAsia="宋体"/>
          <w:sz w:val="24"/>
        </w:rPr>
        <w:t>（德）汉斯·莫姆森著；赵涟译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莱茵译丛  希特勒与20世纪德国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（德）汉斯·莫姆森著；赵涟译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本书出售、求购地址：https://www.jiaokey.com/book/detail/13254148.html</w:t>
      </w:r>
    </w:p>
    <w:p>
      <w:r>
        <w:t>更多相关图书推荐：https://www.jiaokey.com</w:t>
      </w:r>
    </w:p>
    <w:p>
      <w:r>
        <w:t>（德）汉斯·莫姆森著；赵涟译 其他作品：https://www.jiaokey.com/tag/（德）汉斯·莫姆森著；赵涟译.html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关键词搜索：https://www.jiaokey.com/tag/莱茵译丛  希特勒与20世纪德国.html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