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百年袁家：袁世凯及杨氏夫人后裔百年家庭史</w:t>
      </w:r>
    </w:p>
    <w:p>
      <w:r>
        <w:rPr>
          <w:rFonts w:ascii="宋体" w:hAnsi="宋体" w:eastAsia="宋体"/>
          <w:sz w:val="24"/>
        </w:rPr>
        <w:t>王碧蓉著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百年袁家：袁世凯及杨氏夫人后裔百年家庭史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本书出售、求购地址：https://www.jiaokey.com/book/detail/13254142.html</w:t>
      </w:r>
    </w:p>
    <w:p>
      <w:r>
        <w:t>更多相关图书推荐：https://www.jiaokey.com</w:t>
      </w:r>
    </w:p>
    <w:p>
      <w:r>
        <w:t>王碧蓉著 其他作品：https://www.jiaokey.com/tag/王碧蓉著.html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关键词搜索：https://www.jiaokey.com/tag/百年袁家：袁世凯及杨氏夫人后裔百年家庭史.html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