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书名：尼克·胡哲  我和世界不一样</w:t>
      </w:r>
    </w:p>
    <w:p>
      <w:r>
        <w:t>作者：东方晓编著</w:t>
      </w:r>
    </w:p>
    <w:p>
      <w:r>
        <w:t>出版社：哈尔滨：哈尔滨出版社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尼克·胡哲  我和世界不一样 评论地址：https://www.jiaokey.com/book/detail/13254128.html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