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解密工之道：30位北大校龙马精神你解读职场</w:t>
      </w:r>
    </w:p>
    <w:p>
      <w:r>
        <w:rPr>
          <w:rFonts w:ascii="宋体" w:hAnsi="宋体" w:eastAsia="宋体"/>
          <w:sz w:val="24"/>
        </w:rPr>
        <w:t>李军凯主编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解密工之道：30位北大校龙马精神你解读职场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本书出售、求购地址：https://www.jiaokey.com/book/detail/13254122.html</w:t>
      </w:r>
    </w:p>
    <w:p>
      <w:r>
        <w:t>更多相关图书推荐：https://www.jiaokey.com</w:t>
      </w:r>
    </w:p>
    <w:p>
      <w:r>
        <w:t>李军凯主编 其他作品：https://www.jiaokey.com/tag/李军凯主编.html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关键词搜索：https://www.jiaokey.com/tag/解密工之道：30位北大校龙马精神你解读职场.html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