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中国海洋文化史长编  魏晋南北朝隋唐卷</w:t>
      </w:r>
    </w:p>
    <w:p>
      <w:r>
        <w:rPr>
          <w:rFonts w:ascii="宋体" w:hAnsi="宋体" w:eastAsia="宋体"/>
          <w:sz w:val="24"/>
        </w:rPr>
        <w:t>曲金良主编；朱建君，修斌本卷主编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中国海洋文化史长编  魏晋南北朝隋唐卷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曲金良主编；朱建君，修斌本卷主编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本书出售、求购地址：https://www.jiaokey.com/book/detail/13254104.html</w:t>
      </w:r>
    </w:p>
    <w:p>
      <w:r>
        <w:t>更多相关图书推荐：https://www.jiaokey.com</w:t>
      </w:r>
    </w:p>
    <w:p>
      <w:r>
        <w:t>曲金良主编；朱建君，修斌本卷主编 其他作品：https://www.jiaokey.com/tag/曲金良主编；朱建君，修斌本卷主编.html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关键词搜索：https://www.jiaokey.com/tag/中国海洋文化史长编  魏晋南北朝隋唐卷.html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