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书名：走出暗黑赢在人生7个低谷</w:t>
      </w:r>
    </w:p>
    <w:p>
      <w:r>
        <w:t>作者：菲尔博士著；文嘉译</w:t>
      </w:r>
    </w:p>
    <w:p>
      <w:r>
        <w:t>出版社：长沙:湖南文艺出版社,2013.04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走出暗黑赢在人生7个低谷 评论地址：https://www.jiaokey.com/book/detail/13254082.html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