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公共管理视阈中的“浙江经验”  MPA教学案例集</w:t>
      </w:r>
    </w:p>
    <w:p>
      <w:r>
        <w:rPr>
          <w:rFonts w:ascii="宋体" w:hAnsi="宋体" w:eastAsia="宋体"/>
          <w:sz w:val="24"/>
        </w:rPr>
        <w:t>周志山，王馄，张凤合等编著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公共管理视阈中的“浙江经验”  MPA教学案例集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周志山，王馄，张凤合等编著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本书出售、求购地址：https://www.jiaokey.com/book/detail/13254066.html</w:t>
      </w:r>
    </w:p>
    <w:p>
      <w:r>
        <w:t>更多相关图书推荐：https://www.jiaokey.com</w:t>
      </w:r>
    </w:p>
    <w:p>
      <w:r>
        <w:t>周志山，王馄，张凤合等编著 其他作品：https://www.jiaokey.com/tag/周志山，王馄，张凤合等编著.html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关键词搜索：https://www.jiaokey.com/tag/公共管理视阈中的“浙江经验”  MPA教学案例集.html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