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权力与影响力  珍藏版</w:t>
      </w:r>
    </w:p>
    <w:p>
      <w:r>
        <w:rPr>
          <w:rFonts w:ascii="宋体" w:hAnsi="宋体" w:eastAsia="宋体"/>
          <w:sz w:val="24"/>
        </w:rPr>
        <w:t>（美）约翰P.科特著；李亚，王璐，赵伟等译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权力与影响力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（美）约翰P.科特著；李亚，王璐，赵伟等译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本书出售、求购地址：https://www.jiaokey.com/book/detail/13254065.html</w:t>
      </w:r>
    </w:p>
    <w:p>
      <w:r>
        <w:t>更多相关图书推荐：https://www.jiaokey.com</w:t>
      </w:r>
    </w:p>
    <w:p>
      <w:r>
        <w:t>（美）约翰P.科特著；李亚，王璐，赵伟等译 其他作品：https://www.jiaokey.com/tag/（美）约翰P.科特著；李亚，王璐，赵伟等译.html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关键词搜索：https://www.jiaokey.com/tag/权力与影响力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