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第二次世界大战中的航空母舰和舰载机</w:t>
      </w:r>
    </w:p>
    <w:p>
      <w:r>
        <w:rPr>
          <w:rFonts w:ascii="宋体" w:hAnsi="宋体" w:eastAsia="宋体"/>
          <w:sz w:val="24"/>
        </w:rPr>
        <w:t>（英）克里斯·比晓普（ChrisBishop），（英）克里斯·钱特（ChrisChant）著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第二次世界大战中的航空母舰和舰载机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（英）克里斯·比晓普（ChrisBishop），（英）克里斯·钱特（ChrisChant）著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本书出售、求购地址：https://www.jiaokey.com/book/detail/13254044.html</w:t>
      </w:r>
    </w:p>
    <w:p>
      <w:r>
        <w:t>更多相关图书推荐：https://www.jiaokey.com</w:t>
      </w:r>
    </w:p>
    <w:p>
      <w:r>
        <w:t>（英）克里斯·比晓普（ChrisBishop），（英）克里斯·钱特（ChrisChant）著 其他作品：https://www.jiaokey.com/tag/（英）克里斯·比晓普（ChrisBishop），（英）克里斯·钱特（ChrisChant）著.html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关键词搜索：https://www.jiaokey.com/tag/第二次世界大战中的航空母舰和舰载机.html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