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狄俄倪索斯名画  希腊神话故事</w:t>
      </w:r>
    </w:p>
    <w:p>
      <w:r>
        <w:rPr>
          <w:rFonts w:ascii="宋体" w:hAnsi="宋体" w:eastAsia="宋体"/>
          <w:sz w:val="24"/>
        </w:rPr>
        <w:t>洪佩奇，洪叶编著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狄俄倪索斯名画  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洪佩奇，洪叶编著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本书出售、求购地址：https://www.jiaokey.com/book/detail/13254030.html</w:t>
      </w:r>
    </w:p>
    <w:p>
      <w:r>
        <w:t>更多相关图书推荐：https://www.jiaokey.com</w:t>
      </w:r>
    </w:p>
    <w:p>
      <w:r>
        <w:t>洪佩奇，洪叶编著 其他作品：https://www.jiaokey.com/tag/洪佩奇，洪叶编著.html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关键词搜索：https://www.jiaokey.com/tag/狄俄倪索斯名画  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