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当生命陷落时  与逆境共处的智慧</w:t>
      </w:r>
    </w:p>
    <w:p>
      <w:r>
        <w:rPr>
          <w:rFonts w:ascii="宋体" w:hAnsi="宋体" w:eastAsia="宋体"/>
          <w:sz w:val="24"/>
        </w:rPr>
        <w:t>（美）佩玛·丘卓著；胡因梦，廖世德译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当生命陷落时  与逆境共处的智慧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（美）佩玛·丘卓著；胡因梦，廖世德译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本书出售、求购地址：https://www.jiaokey.com/book/detail/13254022.html</w:t>
      </w:r>
    </w:p>
    <w:p>
      <w:r>
        <w:t>更多相关图书推荐：https://www.jiaokey.com</w:t>
      </w:r>
    </w:p>
    <w:p>
      <w:r>
        <w:t>（美）佩玛·丘卓著；胡因梦，廖世德译 其他作品：https://www.jiaokey.com/tag/（美）佩玛·丘卓著；胡因梦，廖世德译.html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关键词搜索：https://www.jiaokey.com/tag/当生命陷落时  与逆境共处的智慧.html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