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土地的黄昏  中国乡村经验的微观权力分析</w:t>
      </w:r>
    </w:p>
    <w:p>
      <w:r>
        <w:rPr>
          <w:rFonts w:ascii="宋体" w:hAnsi="宋体" w:eastAsia="宋体"/>
          <w:sz w:val="24"/>
        </w:rPr>
        <w:t>张柠著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土地的黄昏  中国乡村经验的微观权力分析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本书出售、求购地址：https://www.jiaokey.com/book/detail/13254005.html</w:t>
      </w:r>
    </w:p>
    <w:p>
      <w:r>
        <w:t>更多相关图书推荐：https://www.jiaokey.com</w:t>
      </w:r>
    </w:p>
    <w:p>
      <w:r>
        <w:t>张柠著 其他作品：https://www.jiaokey.com/tag/张柠著.html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关键词搜索：https://www.jiaokey.com/tag/土地的黄昏  中国乡村经验的微观权力分析.html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