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连谏爱情悬疑三部曲  迷香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连谏爱情悬疑三部曲  迷香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本书出售、求购地址：https://www.jiaokey.com/book/detail/13253964.html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