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你愈爱的，愈要有勇气往外推  让爱窒息，或让爱自由，只在你一念之间</w:t>
      </w:r>
    </w:p>
    <w:p>
      <w:r>
        <w:rPr>
          <w:rFonts w:ascii="宋体" w:hAnsi="宋体" w:eastAsia="宋体"/>
          <w:sz w:val="24"/>
        </w:rPr>
        <w:t>王启芬著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你愈爱的，愈要有勇气往外推  让爱窒息，或让爱自由，只在你一念之间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本书出售、求购地址：https://www.jiaokey.com/book/detail/13253951.html</w:t>
      </w:r>
    </w:p>
    <w:p>
      <w:r>
        <w:t>更多相关图书推荐：https://www.jiaokey.com</w:t>
      </w:r>
    </w:p>
    <w:p>
      <w:r>
        <w:t>王启芬著 其他作品：https://www.jiaokey.com/tag/王启芬著.html</w:t>
      </w:r>
    </w:p>
    <w:p>
      <w:r>
        <w:t>武汉:长江文艺出版社,2013.03 出版图书：https://www.jiaokey.com/tag/武汉:长江文艺出版社,2013.03.html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