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悲悯  宏博的人道主义随笔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悲悯  宏博的人道主义随笔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本书出售、求购地址：https://www.jiaokey.com/book/detail/13253950.html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关键词搜索：https://www.jiaokey.com/tag/悲悯  宏博的人道主义随笔.html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