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在黑夜遇见历史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在黑夜遇见历史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本书出售、求购地址：https://www.jiaokey.com/book/detail/13253913.html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关键词搜索：https://www.jiaokey.com/tag/在黑夜遇见历史.html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