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生命的旅程  如何在不确定的世界凭信而活</w:t>
      </w:r>
    </w:p>
    <w:p>
      <w:r>
        <w:rPr>
          <w:rFonts w:ascii="宋体" w:hAnsi="宋体" w:eastAsia="宋体"/>
          <w:sz w:val="24"/>
        </w:rPr>
        <w:t>（美）比利·葛培理著；王恩惠译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生命的旅程  如何在不确定的世界凭信而活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（美）比利·葛培理著；王恩惠译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本书出售、求购地址：https://www.jiaokey.com/book/detail/13253900.html</w:t>
      </w:r>
    </w:p>
    <w:p>
      <w:r>
        <w:t>更多相关图书推荐：https://www.jiaokey.com</w:t>
      </w:r>
    </w:p>
    <w:p>
      <w:r>
        <w:t>（美）比利·葛培理著；王恩惠译 其他作品：https://www.jiaokey.com/tag/（美）比利·葛培理著；王恩惠译.html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关键词搜索：https://www.jiaokey.com/tag/生命的旅程  如何在不确定的世界凭信而活.html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