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中国城市房价泡沫  测算、影响因素及其空间效应</w:t>
      </w:r>
    </w:p>
    <w:p>
      <w:r>
        <w:rPr>
          <w:rFonts w:ascii="宋体" w:hAnsi="宋体" w:eastAsia="宋体"/>
          <w:sz w:val="24"/>
        </w:rPr>
        <w:t>余华义著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中国城市房价泡沫  测算、影响因素及其空间效应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本书出售、求购地址：https://www.jiaokey.com/book/detail/13253883.html</w:t>
      </w:r>
    </w:p>
    <w:p>
      <w:r>
        <w:t>更多相关图书推荐：https://www.jiaokey.com</w:t>
      </w:r>
    </w:p>
    <w:p>
      <w:r>
        <w:t>余华义著 其他作品：https://www.jiaokey.com/tag/余华义著.html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关键词搜索：https://www.jiaokey.com/tag/中国城市房价泡沫  测算、影响因素及其空间效应.html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