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从巴黎到耶路撒冷</w:t>
      </w:r>
    </w:p>
    <w:p>
      <w:r>
        <w:rPr>
          <w:rFonts w:ascii="宋体" w:hAnsi="宋体" w:eastAsia="宋体"/>
          <w:sz w:val="24"/>
        </w:rPr>
        <w:t>（法）夏多布里昂著；王亚君译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从巴黎到耶路撒冷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（法）夏多布里昂著；王亚君译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本书出售、求购地址：https://www.jiaokey.com/book/detail/13253851.html</w:t>
      </w:r>
    </w:p>
    <w:p>
      <w:r>
        <w:t>更多相关图书推荐：https://www.jiaokey.com</w:t>
      </w:r>
    </w:p>
    <w:p>
      <w:r>
        <w:t>（法）夏多布里昂著；王亚君译 其他作品：https://www.jiaokey.com/tag/（法）夏多布里昂著；王亚君译.html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关键词搜索：https://www.jiaokey.com/tag/从巴黎到耶路撒冷.html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