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书名：纳兰词全集鉴赏</w:t>
      </w:r>
    </w:p>
    <w:p>
      <w:r>
        <w:t>作者：（清）纳兰性德著；田萍注解</w:t>
      </w:r>
    </w:p>
    <w:p>
      <w:r>
        <w:t>出版社：北京:中国画报出版社,2013.04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纳兰词全集鉴赏 评论地址：https://www.jiaokey.com/book/detail/13253837.html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