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像鲸鱼深爱大海</w:t>
      </w:r>
    </w:p>
    <w:p>
      <w:r>
        <w:rPr>
          <w:rFonts w:ascii="宋体" w:hAnsi="宋体" w:eastAsia="宋体"/>
          <w:sz w:val="24"/>
        </w:rPr>
        <w:t>饶雪漫主编；方悄悄等著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像鲸鱼深爱大海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饶雪漫主编；方悄悄等著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本书出售、求购地址：https://www.jiaokey.com/book/detail/13253823.html</w:t>
      </w:r>
    </w:p>
    <w:p>
      <w:r>
        <w:t>更多相关图书推荐：https://www.jiaokey.com</w:t>
      </w:r>
    </w:p>
    <w:p>
      <w:r>
        <w:t>饶雪漫主编；方悄悄等著 其他作品：https://www.jiaokey.com/tag/饶雪漫主编；方悄悄等著.html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关键词搜索：https://www.jiaokey.com/tag/像鲸鱼深爱大海.html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